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Locating Career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choice between one or more possibilities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a person has or uses to reach a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clash of ideas or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up something to resolve a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task one is expected to perform on the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Crossword</dc:title>
  <dcterms:created xsi:type="dcterms:W3CDTF">2021-10-11T11:22:33Z</dcterms:created>
  <dcterms:modified xsi:type="dcterms:W3CDTF">2021-10-11T11:22:33Z</dcterms:modified>
</cp:coreProperties>
</file>