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Locating Career Info/Career Decision -Making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doing a job without pay to gain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environment of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Jobs that last for a limited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clash of ideas or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Jobs or careers belonging to the same group on the basis of similar knowledge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special skill, knowledge, or ability that enables a person to perform a particular knowledge and skills.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steps one takes to make the best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choice between two or more possibilities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find out more by reading and talking to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give up something to resolve a conflict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Locating Career Info/Career Decision -Making Skills</dc:title>
  <dcterms:created xsi:type="dcterms:W3CDTF">2021-10-11T11:21:56Z</dcterms:created>
  <dcterms:modified xsi:type="dcterms:W3CDTF">2021-10-11T11:21:56Z</dcterms:modified>
</cp:coreProperties>
</file>