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Locating Career Info/Career Decision-Making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find out more by reading and talking to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task one is expected to perform on the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computerized career information delivery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clash of ideas or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give up something to resolve conflict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doing a job without pay to gain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environment of the workplace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jobs that last for a limited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choice between two or more possibilities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look closely and judge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Locating Career Info/Career Decision-Making Skills</dc:title>
  <dcterms:created xsi:type="dcterms:W3CDTF">2021-10-11T11:21:34Z</dcterms:created>
  <dcterms:modified xsi:type="dcterms:W3CDTF">2021-10-11T11:21:34Z</dcterms:modified>
</cp:coreProperties>
</file>