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a job without pay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Info/Career Decision-Making Skills</dc:title>
  <dcterms:created xsi:type="dcterms:W3CDTF">2021-10-11T11:21:36Z</dcterms:created>
  <dcterms:modified xsi:type="dcterms:W3CDTF">2021-10-11T11:21:36Z</dcterms:modified>
</cp:coreProperties>
</file>