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Informatio 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tast one is expected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skill, knowledge, or ability that enable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prospectg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computerized carrer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jobs requiring less than 35-40 hous a week, depending on the employer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insturctional background skills needed to qualify for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(occupational outlook handbook) 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occupational information network compiled by United States Department of 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 /Career Decision-Making Skills</dc:title>
  <dcterms:created xsi:type="dcterms:W3CDTF">2021-10-11T11:22:09Z</dcterms:created>
  <dcterms:modified xsi:type="dcterms:W3CDTF">2021-10-11T11:22:09Z</dcterms:modified>
</cp:coreProperties>
</file>