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Information.Career 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course of action one decides to take at the end of the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Jobs requiring less than 35-40 hours a week, depending on the employer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task one is expected to perform on the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used for researching the most common careers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out more by reading and talking to people</w:t>
            </w:r>
          </w:p>
        </w:tc>
      </w:tr>
    </w:tbl>
    <w:p>
      <w:pPr>
        <w:pStyle w:val="WordBankLarge"/>
      </w:pPr>
      <w:r>
        <w:t xml:space="preserve">   Employment Outlook    </w:t>
      </w:r>
      <w:r>
        <w:t xml:space="preserve">   Job Duty    </w:t>
      </w:r>
      <w:r>
        <w:t xml:space="preserve">   OOH    </w:t>
      </w:r>
      <w:r>
        <w:t xml:space="preserve">   Part-time job    </w:t>
      </w:r>
      <w:r>
        <w:t xml:space="preserve">   Research    </w:t>
      </w:r>
      <w:r>
        <w:t xml:space="preserve">   Volunteering    </w:t>
      </w:r>
      <w:r>
        <w:t xml:space="preserve">   Decision-making perocess    </w:t>
      </w:r>
      <w:r>
        <w:t xml:space="preserve">   Evaluate    </w:t>
      </w:r>
      <w:r>
        <w:t xml:space="preserve">   Tentative    </w:t>
      </w:r>
      <w:r>
        <w:t xml:space="preserve">  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Information.Career Decision-Making Skills</dc:title>
  <dcterms:created xsi:type="dcterms:W3CDTF">2021-10-11T11:21:34Z</dcterms:created>
  <dcterms:modified xsi:type="dcterms:W3CDTF">2021-10-11T11:21:34Z</dcterms:modified>
</cp:coreProperties>
</file>