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Information/Career Decision-Making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instruction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(occupational outlook handbook) a book used for researching the most common careers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occupational information network compiled by the united states department of labor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skill, knowledge, or ability that enables a person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computer network system through which information can be shared on the World Wide Web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Decision-Making Skills</dc:title>
  <dcterms:created xsi:type="dcterms:W3CDTF">2021-10-11T11:21:36Z</dcterms:created>
  <dcterms:modified xsi:type="dcterms:W3CDTF">2021-10-11T11:21:36Z</dcterms:modified>
</cp:coreProperties>
</file>