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task one is expected to preform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computerized career information delivery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a job without pay to gain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2021-10-11T11:21:42Z</dcterms:created>
  <dcterms:modified xsi:type="dcterms:W3CDTF">2021-10-11T11:21:42Z</dcterms:modified>
</cp:coreProperties>
</file>