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Occupational Outlook Handbook) 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or careers belonging to the same group on the basis of similar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a job without pay to gain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up something to resolve a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</dc:title>
  <dcterms:created xsi:type="dcterms:W3CDTF">2021-10-11T11:21:47Z</dcterms:created>
  <dcterms:modified xsi:type="dcterms:W3CDTF">2021-10-11T11:21:47Z</dcterms:modified>
</cp:coreProperties>
</file>