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Locating Career Information/Career Decision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look at closely and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 for the future of a job or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choice between two or more possibilities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(Occupational Outlook Handbook) a book used for researching the most common careers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instructional background and skills needed to qualify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computer network system through which information can be shared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anything a person has or uses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doing a job without pay to gain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jobs that beginners start with to train them for higher-level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computerized career information delivery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task one is expected to perform on the job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jobs or careers belonging to the same group on the basis of similar knowledge and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jobs that last for a limited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steps one takes to make the best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out more by reading and talking to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skill, knowledge, or ability that enables a person to perform a particular 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jobs requiring less than 35-40 hours a week, depending on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decision or plan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clash of ideas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give up something to resolve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course of action one decides to take at the end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Occupational Information Network compiled by the United States Department of Labor</w:t>
            </w:r>
          </w:p>
        </w:tc>
      </w:tr>
    </w:tbl>
    <w:p>
      <w:pPr>
        <w:pStyle w:val="WordBankLarge"/>
      </w:pPr>
      <w:r>
        <w:t xml:space="preserve">   ArkOscar     </w:t>
      </w:r>
      <w:r>
        <w:t xml:space="preserve">   Education/Training Requirements    </w:t>
      </w:r>
      <w:r>
        <w:t xml:space="preserve">   Employment Outlook    </w:t>
      </w:r>
      <w:r>
        <w:t xml:space="preserve">   Entry-Level Jobs    </w:t>
      </w:r>
      <w:r>
        <w:t xml:space="preserve">   Internet     </w:t>
      </w:r>
      <w:r>
        <w:t xml:space="preserve">   Job Duty    </w:t>
      </w:r>
      <w:r>
        <w:t xml:space="preserve">   O*Net     </w:t>
      </w:r>
      <w:r>
        <w:t xml:space="preserve">   OOH     </w:t>
      </w:r>
      <w:r>
        <w:t xml:space="preserve">   Part-Time Jobs    </w:t>
      </w:r>
      <w:r>
        <w:t xml:space="preserve">   Qualification     </w:t>
      </w:r>
      <w:r>
        <w:t xml:space="preserve">   Related Occupations    </w:t>
      </w:r>
      <w:r>
        <w:t xml:space="preserve">   Research     </w:t>
      </w:r>
      <w:r>
        <w:t xml:space="preserve">   Temporary Jobs    </w:t>
      </w:r>
      <w:r>
        <w:t xml:space="preserve">   Volunteering     </w:t>
      </w:r>
      <w:r>
        <w:t xml:space="preserve">   Working Conditions    </w:t>
      </w:r>
      <w:r>
        <w:t xml:space="preserve">   Compromise     </w:t>
      </w:r>
      <w:r>
        <w:t xml:space="preserve">   Conflict     </w:t>
      </w:r>
      <w:r>
        <w:t xml:space="preserve">   Decision     </w:t>
      </w:r>
      <w:r>
        <w:t xml:space="preserve">   Decision-Making process    </w:t>
      </w:r>
      <w:r>
        <w:t xml:space="preserve">   Evaluate     </w:t>
      </w:r>
      <w:r>
        <w:t xml:space="preserve">   Plan     </w:t>
      </w:r>
      <w:r>
        <w:t xml:space="preserve">   Resource     </w:t>
      </w:r>
      <w:r>
        <w:t xml:space="preserve">   Tentative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Locating Career Information/Career Decision Vocab</dc:title>
  <dcterms:created xsi:type="dcterms:W3CDTF">2021-10-11T11:21:52Z</dcterms:created>
  <dcterms:modified xsi:type="dcterms:W3CDTF">2021-10-11T11:21:52Z</dcterms:modified>
</cp:coreProperties>
</file>