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Locating Career Information/Career Decision-Making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Occupational Information Network compiled by the United States Department of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skill, knowledge, or ability that enables a person to perform a particular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course of action one decides to take at the end of the decision-making process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Decision-Making Skills</dc:title>
  <dcterms:created xsi:type="dcterms:W3CDTF">2021-10-11T11:21:54Z</dcterms:created>
  <dcterms:modified xsi:type="dcterms:W3CDTF">2021-10-11T11:21:54Z</dcterms:modified>
</cp:coreProperties>
</file>