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 depending on the employe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jobs that beginners start with to train them for higher-level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Vocabulary</dc:title>
  <dcterms:created xsi:type="dcterms:W3CDTF">2021-10-11T11:22:04Z</dcterms:created>
  <dcterms:modified xsi:type="dcterms:W3CDTF">2021-10-11T11:22:04Z</dcterms:modified>
</cp:coreProperties>
</file>