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Information/Career Decision 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(Occupational Outlook Handbook) a book used for researching the most common careers in the Unites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computerized career information delivery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requiring less than 35-40 hours a week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jobs that beginners start with to train then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Information Network compiled by the United States Department of Labor</w:t>
            </w:r>
          </w:p>
        </w:tc>
      </w:tr>
    </w:tbl>
    <w:p>
      <w:pPr>
        <w:pStyle w:val="WordBankLarge"/>
      </w:pPr>
      <w:r>
        <w:t xml:space="preserve">   ArkOscar    </w:t>
      </w:r>
      <w:r>
        <w:t xml:space="preserve">   Education/training requirements    </w:t>
      </w:r>
      <w:r>
        <w:t xml:space="preserve">   Entry-level jobs    </w:t>
      </w:r>
      <w:r>
        <w:t xml:space="preserve">   Internet    </w:t>
      </w:r>
      <w:r>
        <w:t xml:space="preserve">   Job Duty    </w:t>
      </w:r>
      <w:r>
        <w:t xml:space="preserve">   O*Net    </w:t>
      </w:r>
      <w:r>
        <w:t xml:space="preserve">   OOH    </w:t>
      </w:r>
      <w:r>
        <w:t xml:space="preserve">   Part-Time Jobs    </w:t>
      </w:r>
      <w:r>
        <w:t xml:space="preserve">   Tenative    </w:t>
      </w:r>
      <w:r>
        <w:t xml:space="preserve">   Decision-making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 Making Skills</dc:title>
  <dcterms:created xsi:type="dcterms:W3CDTF">2021-10-11T11:22:08Z</dcterms:created>
  <dcterms:modified xsi:type="dcterms:W3CDTF">2021-10-11T11:22:08Z</dcterms:modified>
</cp:coreProperties>
</file>