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Decision-Making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(Occupational Outlook Handbook) a book used for researching the most common careers   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give up something to resclash of ideas or values</w:t>
            </w:r>
          </w:p>
        </w:tc>
      </w:tr>
    </w:tbl>
    <w:p>
      <w:pPr>
        <w:pStyle w:val="WordBankLarge"/>
      </w:pPr>
      <w:r>
        <w:t xml:space="preserve">   employment outlook    </w:t>
      </w:r>
      <w:r>
        <w:t xml:space="preserve">   job duty    </w:t>
      </w:r>
      <w:r>
        <w:t xml:space="preserve">   Internet    </w:t>
      </w:r>
      <w:r>
        <w:t xml:space="preserve">   OOH    </w:t>
      </w:r>
      <w:r>
        <w:t xml:space="preserve">   part-time jobs    </w:t>
      </w:r>
      <w:r>
        <w:t xml:space="preserve">   Qualification    </w:t>
      </w:r>
      <w:r>
        <w:t xml:space="preserve">   research    </w:t>
      </w:r>
      <w:r>
        <w:t xml:space="preserve">   volunteering    </w:t>
      </w:r>
      <w:r>
        <w:t xml:space="preserve">   compromise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 </dc:title>
  <dcterms:created xsi:type="dcterms:W3CDTF">2021-10-11T11:22:13Z</dcterms:created>
  <dcterms:modified xsi:type="dcterms:W3CDTF">2021-10-11T11:22:13Z</dcterms:modified>
</cp:coreProperties>
</file>