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a job without pay to gain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skill, knowledge, or ability that enables a person to perform a particular     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computer network system through which information can be shared on the World    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(Occupational Outlook Handbook) a book used for researching the most common careers     in the United States</w:t>
            </w:r>
          </w:p>
        </w:tc>
      </w:tr>
    </w:tbl>
    <w:p>
      <w:pPr>
        <w:pStyle w:val="WordBankLarge"/>
      </w:pPr>
      <w:r>
        <w:t xml:space="preserve">   ArkOscar    </w:t>
      </w:r>
      <w:r>
        <w:t xml:space="preserve">   internet     </w:t>
      </w:r>
      <w:r>
        <w:t xml:space="preserve">   job duty    </w:t>
      </w:r>
      <w:r>
        <w:t xml:space="preserve">   O*Net    </w:t>
      </w:r>
      <w:r>
        <w:t xml:space="preserve">   OOH     </w:t>
      </w:r>
      <w:r>
        <w:t xml:space="preserve">   Qualification    </w:t>
      </w:r>
      <w:r>
        <w:t xml:space="preserve">   Research    </w:t>
      </w:r>
      <w:r>
        <w:t xml:space="preserve">   Temporary jobs    </w:t>
      </w:r>
      <w:r>
        <w:t xml:space="preserve">   Volunteering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 Vocabulary </dc:title>
  <dcterms:created xsi:type="dcterms:W3CDTF">2021-10-11T11:22:21Z</dcterms:created>
  <dcterms:modified xsi:type="dcterms:W3CDTF">2021-10-11T11:22:21Z</dcterms:modified>
</cp:coreProperties>
</file>