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instructional background and skills needed to qualify for    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environment of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Occupational Information Network compiled by the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2021-10-11T11:22:26Z</dcterms:created>
  <dcterms:modified xsi:type="dcterms:W3CDTF">2021-10-11T11:22:26Z</dcterms:modified>
</cp:coreProperties>
</file>