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instructional background and skills needed to qualify for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(Occupational Outlook Handbook) a book used for researching the most common careers 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computerized information delivery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Occupational Information Network compiled by the United States Department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 </dc:title>
  <dcterms:created xsi:type="dcterms:W3CDTF">2021-10-11T11:22:37Z</dcterms:created>
  <dcterms:modified xsi:type="dcterms:W3CDTF">2021-10-11T11:22:37Z</dcterms:modified>
</cp:coreProperties>
</file>