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 skill, knowledge, or ability that enables a person to perform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computer network system through which information can be shared on the World   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out more by reading and talking to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clash of ideas 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2021-10-11T11:22:43Z</dcterms:created>
  <dcterms:modified xsi:type="dcterms:W3CDTF">2021-10-11T11:22:43Z</dcterms:modified>
</cp:coreProperties>
</file>