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Locating Career Information/Career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jobs that beginners start with to train them for higher-level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out more by reading and talking to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Doing a job without pay to gain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computer network system through which information can be shared on the World Wide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(Occupational Outlook Handbook) A book used for researching the most common careers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environment of the workplace.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skill, knowledge, or ability that enables a person to perform a particular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prospect for the future of a job or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Jobs that last for a limited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instructional background and skills needed to qualify for employment Education/Training.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Jobs requiring less than 35-40 hours a week, depending on the employer. Part-Time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Jobs or careers belonging to the same group on the basis of similar knowledge and skills.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computerized career information delivery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Occupational Information Network compiled by the United States Department of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task one is expected to perform on the job.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</dc:title>
  <dcterms:created xsi:type="dcterms:W3CDTF">2021-10-11T11:22:45Z</dcterms:created>
  <dcterms:modified xsi:type="dcterms:W3CDTF">2021-10-11T11:22:45Z</dcterms:modified>
</cp:coreProperties>
</file>