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requiring less than 35-40 hours a week,depending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task one ios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skill, knowledge, or ability that enables a person to perform a particular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(Occupational Outlook Handbook) a book used for researching the most common careers in the United States</w:t>
            </w:r>
          </w:p>
        </w:tc>
      </w:tr>
    </w:tbl>
    <w:p>
      <w:pPr>
        <w:pStyle w:val="WordBankMedium"/>
      </w:pPr>
      <w:r>
        <w:t xml:space="preserve">   ArkOscar    </w:t>
      </w:r>
      <w:r>
        <w:t xml:space="preserve">   Education/training    </w:t>
      </w:r>
      <w:r>
        <w:t xml:space="preserve">   Employment outlook    </w:t>
      </w:r>
      <w:r>
        <w:t xml:space="preserve">   Entry-level job    </w:t>
      </w:r>
      <w:r>
        <w:t xml:space="preserve">   Internet    </w:t>
      </w:r>
      <w:r>
        <w:t xml:space="preserve">   Job duty    </w:t>
      </w:r>
      <w:r>
        <w:t xml:space="preserve">   O'Net    </w:t>
      </w:r>
      <w:r>
        <w:t xml:space="preserve">   OOH    </w:t>
      </w:r>
      <w:r>
        <w:t xml:space="preserve">   Part-time jobs    </w:t>
      </w:r>
      <w:r>
        <w:t xml:space="preserve">   Qualification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2021-10-11T11:21:09Z</dcterms:created>
  <dcterms:modified xsi:type="dcterms:W3CDTF">2021-10-11T11:21:09Z</dcterms:modified>
</cp:coreProperties>
</file>