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steps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that last for a limited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clash of ideas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something to resolve a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2021-10-11T11:21:13Z</dcterms:created>
  <dcterms:modified xsi:type="dcterms:W3CDTF">2021-10-11T11:21:13Z</dcterms:modified>
</cp:coreProperties>
</file>