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Jobs requiring less than 35-40 hours a week,depending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jobs that beginners start with to train them for higher-level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task one is expected to perform on the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computer network system through which information can be shared on the world wide web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used for researching the most common careers in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</dc:title>
  <dcterms:created xsi:type="dcterms:W3CDTF">2021-10-11T11:21:25Z</dcterms:created>
  <dcterms:modified xsi:type="dcterms:W3CDTF">2021-10-11T11:21:25Z</dcterms:modified>
</cp:coreProperties>
</file>