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Locating Career Information/Decision-Making Skills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jobs or careers belonging to the same group on the basis of similar knowledge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jobs requiring less than 35-40 hours a week, depending on the employer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instructional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steps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Occupational Information Network compiled by the United States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(Occupational Outlook Handbook) a book used for researching the most common careers in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Information/Decision-Making Skills Vocabulary</dc:title>
  <dcterms:created xsi:type="dcterms:W3CDTF">2021-10-11T11:22:23Z</dcterms:created>
  <dcterms:modified xsi:type="dcterms:W3CDTF">2021-10-11T11:22:23Z</dcterms:modified>
</cp:coreProperties>
</file>