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Information/Decision-Making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instructional background and skills needed to qualify for employment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Information/Decision-Making Skills </dc:title>
  <dcterms:created xsi:type="dcterms:W3CDTF">2021-10-11T11:22:31Z</dcterms:created>
  <dcterms:modified xsi:type="dcterms:W3CDTF">2021-10-11T11:22:31Z</dcterms:modified>
</cp:coreProperties>
</file>