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Locating Career Information/Decision-Making Skills Vocabulary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environment of the workplace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look at closely and judge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Doing a job without pay to gain experience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Jobs that last for a limited period of time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steps one takes to make the best decision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special skill, knowledge, or ability that enables a person to perform a particular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Jobs requiring less than 35-40 hours a week, depending on the employer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course of action one decides to take at the end of the decision-making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Clash of ideas or values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task one is expected to perform on the job</w:t>
            </w:r>
          </w:p>
        </w:tc>
      </w:tr>
    </w:tbl>
    <w:p>
      <w:pPr>
        <w:pStyle w:val="WordBankLarge"/>
      </w:pPr>
      <w:r>
        <w:t xml:space="preserve">   Job Duty    </w:t>
      </w:r>
      <w:r>
        <w:t xml:space="preserve">   Part-Time Jobs    </w:t>
      </w:r>
      <w:r>
        <w:t xml:space="preserve">   Conflict    </w:t>
      </w:r>
      <w:r>
        <w:t xml:space="preserve">   Decision-Making Process    </w:t>
      </w:r>
      <w:r>
        <w:t xml:space="preserve">   Evaluate    </w:t>
      </w:r>
      <w:r>
        <w:t xml:space="preserve">   Plan    </w:t>
      </w:r>
      <w:r>
        <w:t xml:space="preserve">   Volunteering    </w:t>
      </w:r>
      <w:r>
        <w:t xml:space="preserve">   Working conditions    </w:t>
      </w:r>
      <w:r>
        <w:t xml:space="preserve">   Temporary jobs    </w:t>
      </w:r>
      <w:r>
        <w:t xml:space="preserve">   Qualification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Locating Career Information/Decision-Making Skills Vocabulary Crossword</dc:title>
  <dcterms:created xsi:type="dcterms:W3CDTF">2021-10-11T11:22:39Z</dcterms:created>
  <dcterms:modified xsi:type="dcterms:W3CDTF">2021-10-11T11:22:39Z</dcterms:modified>
</cp:coreProperties>
</file>