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skill, knowledge, or ability that enables a person to perform a particular     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instructional background and skills needed to qualify for    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book used for researching the most common careers    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computerized career information delivery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computer network system through which information can be shared on the World     Wide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</dc:title>
  <dcterms:created xsi:type="dcterms:W3CDTF">2021-10-11T11:22:02Z</dcterms:created>
  <dcterms:modified xsi:type="dcterms:W3CDTF">2021-10-11T11:22:02Z</dcterms:modified>
</cp:coreProperties>
</file>