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Locating Career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instructional background and skills needed to qualify for    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used for researching the most common careers    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computer network system through which information can be shared on the World     Wide 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task one is expected to perform on the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Locating Career Information</dc:title>
  <dcterms:created xsi:type="dcterms:W3CDTF">2021-10-10T23:45:44Z</dcterms:created>
  <dcterms:modified xsi:type="dcterms:W3CDTF">2021-10-10T23:45:44Z</dcterms:modified>
</cp:coreProperties>
</file>