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Locating Career Information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decision or plan that can be changed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Doing a job without pay to gain experience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Jobs that last for a limited period of time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 prospect for the future of a job or career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Anything a person has or uses to reach a goal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environment of the workplace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Clash of ideas or values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choice between two or more possibilities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look at closely and judge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find out more by reading and talking to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Locating Career Information</dc:title>
  <dcterms:created xsi:type="dcterms:W3CDTF">2021-10-11T11:22:51Z</dcterms:created>
  <dcterms:modified xsi:type="dcterms:W3CDTF">2021-10-11T11:22:51Z</dcterms:modified>
</cp:coreProperties>
</file>