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 Career Decision 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something to resolve a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clash of ideas 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 Career Decision -Making Skills</dc:title>
  <dcterms:created xsi:type="dcterms:W3CDTF">2021-10-11T11:22:15Z</dcterms:created>
  <dcterms:modified xsi:type="dcterms:W3CDTF">2021-10-11T11:22:15Z</dcterms:modified>
</cp:coreProperties>
</file>