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Information/ Career Decision 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skill, knowledge, or ability that enables a person to perform a particular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prospect of a future of a job or career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out more by reading and talking to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computer network system through which information can be shared through the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environment in a workplace.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jobs that last for a limited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doing a job without pay to gain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(Occupational Outlook Handbook) a book used for researching the most common careers in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 Career Decision Making Skills</dc:title>
  <dcterms:created xsi:type="dcterms:W3CDTF">2021-10-11T11:22:17Z</dcterms:created>
  <dcterms:modified xsi:type="dcterms:W3CDTF">2021-10-11T11:22:17Z</dcterms:modified>
</cp:coreProperties>
</file>