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Locating Career Information/ Career Decision-Making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jobs or careers belonging to the same group on the basis of similar knowledge and skills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the jobs that beginners start with to train them for higher-level jobs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instructional background and skills needed to qualify for  employment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jobs that last for a limited period of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steps one takes to make the best decision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doing a job without pay to gain experience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computerized career information delivery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decision or plan that can be changed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special skill, knowledge, or ability that enables a person to perform a particular job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anything a person has or uses to reach a goal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Locating Career Information/ Career Decision-Making</dc:title>
  <dcterms:created xsi:type="dcterms:W3CDTF">2021-10-11T11:22:35Z</dcterms:created>
  <dcterms:modified xsi:type="dcterms:W3CDTF">2021-10-11T11:22:35Z</dcterms:modified>
</cp:coreProperties>
</file>