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 Career Decision Making Skills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Outlook Handbook-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a job without pay to gain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that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in order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 network system through which information can be shared on the World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 Career Decision Making Skills Vocab. Crossword</dc:title>
  <dcterms:created xsi:type="dcterms:W3CDTF">2021-10-11T11:21:16Z</dcterms:created>
  <dcterms:modified xsi:type="dcterms:W3CDTF">2021-10-11T11:21:16Z</dcterms:modified>
</cp:coreProperties>
</file>