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Locating Career Information/ Career Decision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environment of the workplace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skill, knowledge, or ability that enables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book used for researching the most common careers in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 Career Decision Skills</dc:title>
  <dcterms:created xsi:type="dcterms:W3CDTF">2021-10-11T11:21:20Z</dcterms:created>
  <dcterms:modified xsi:type="dcterms:W3CDTF">2021-10-11T11:21:20Z</dcterms:modified>
</cp:coreProperties>
</file>