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cCareer Info./Career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choice between two or more possibilities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enviornment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that last for a limited period of time</w:t>
            </w:r>
          </w:p>
        </w:tc>
      </w:tr>
    </w:tbl>
    <w:p>
      <w:pPr>
        <w:pStyle w:val="WordBankMedium"/>
      </w:pPr>
      <w:r>
        <w:t xml:space="preserve">   Emplyment Outlook    </w:t>
      </w:r>
      <w:r>
        <w:t xml:space="preserve">   Job Duty    </w:t>
      </w:r>
      <w:r>
        <w:t xml:space="preserve">   Part-time Jobs    </w:t>
      </w:r>
      <w:r>
        <w:t xml:space="preserve">   Related occupations    </w:t>
      </w:r>
      <w:r>
        <w:t xml:space="preserve">   Temporary jobs    </w:t>
      </w:r>
      <w:r>
        <w:t xml:space="preserve">   Volunteering    </w:t>
      </w:r>
      <w:r>
        <w:t xml:space="preserve">   Working Conditions    </w:t>
      </w:r>
      <w:r>
        <w:t xml:space="preserve">   Compromise    </w:t>
      </w:r>
      <w:r>
        <w:t xml:space="preserve">   Conflict    </w:t>
      </w:r>
      <w:r>
        <w:t xml:space="preserve">   Decision    </w:t>
      </w:r>
      <w:r>
        <w:t xml:space="preserve">   Research    </w:t>
      </w:r>
      <w:r>
        <w:t xml:space="preserve">   Tentative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cCareer Info./Career Decision-Making Skills</dc:title>
  <dcterms:created xsi:type="dcterms:W3CDTF">2021-10-11T11:21:50Z</dcterms:created>
  <dcterms:modified xsi:type="dcterms:W3CDTF">2021-10-11T11:21:50Z</dcterms:modified>
</cp:coreProperties>
</file>