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</w:t>
      </w:r>
    </w:p>
    <w:p>
      <w:pPr>
        <w:pStyle w:val="Questions"/>
      </w:pPr>
      <w:r>
        <w:t xml:space="preserve">1. NFODLRAM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NOTNCNIET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OECNA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EMHIHRSEPE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EIRONNTNMVE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TTULAIDE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UNELDGOIT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HEEMT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MNAHU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AISPLN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AUTLAEP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IERNDSOCIT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OLNTACIO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DAINSL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NMIUAONT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</dc:title>
  <dcterms:created xsi:type="dcterms:W3CDTF">2021-10-11T11:21:16Z</dcterms:created>
  <dcterms:modified xsi:type="dcterms:W3CDTF">2021-10-11T11:21:16Z</dcterms:modified>
</cp:coreProperties>
</file>