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Location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a job without paying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out more by reading and talking to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 closely or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(Occupational Outlook Handbook)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choice between two or more possibilities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Career Information/Career Decision-Making Skills</dc:title>
  <dcterms:created xsi:type="dcterms:W3CDTF">2021-10-11T11:22:09Z</dcterms:created>
  <dcterms:modified xsi:type="dcterms:W3CDTF">2021-10-11T11:22:09Z</dcterms:modified>
</cp:coreProperties>
</file>