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direction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trash can is _______ the 2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pillow is ________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is ___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is ______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 ______ the rosie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Hilton Is ______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paper is _______ the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direction in english starting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is _______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is ______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pool is _____ the house</w:t>
            </w:r>
          </w:p>
        </w:tc>
      </w:tr>
    </w:tbl>
    <w:p>
      <w:pPr>
        <w:pStyle w:val="WordBankMedium"/>
      </w:pPr>
      <w:r>
        <w:t xml:space="preserve">   A la derecha    </w:t>
      </w:r>
      <w:r>
        <w:t xml:space="preserve">   A La Izquierda    </w:t>
      </w:r>
      <w:r>
        <w:t xml:space="preserve">   Lejos De    </w:t>
      </w:r>
      <w:r>
        <w:t xml:space="preserve">   Cerca     </w:t>
      </w:r>
      <w:r>
        <w:t xml:space="preserve">   Entre     </w:t>
      </w:r>
      <w:r>
        <w:t xml:space="preserve">   Alrededor de    </w:t>
      </w:r>
      <w:r>
        <w:t xml:space="preserve">   Delante de    </w:t>
      </w:r>
      <w:r>
        <w:t xml:space="preserve">   Detrás de    </w:t>
      </w:r>
      <w:r>
        <w:t xml:space="preserve">   Debajo de    </w:t>
      </w:r>
      <w:r>
        <w:t xml:space="preserve">   Al lado de    </w:t>
      </w:r>
      <w:r>
        <w:t xml:space="preserve">   Encima de    </w:t>
      </w:r>
      <w:r>
        <w:t xml:space="preserve">  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Prepositions</dc:title>
  <dcterms:created xsi:type="dcterms:W3CDTF">2021-10-11T11:22:27Z</dcterms:created>
  <dcterms:modified xsi:type="dcterms:W3CDTF">2021-10-11T11:22:27Z</dcterms:modified>
</cp:coreProperties>
</file>