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 &amp; Venue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sort of venue is the Manchester Arena, large 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world's richest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venue is a nightclub, large 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a security guard at a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every venue need in order to provide safety to audience members?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 singer for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UK music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is missing, The Royal ___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performed at the Cavern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large venue likely to make more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&amp; Venue Crossword</dc:title>
  <dcterms:created xsi:type="dcterms:W3CDTF">2021-10-11T11:21:58Z</dcterms:created>
  <dcterms:modified xsi:type="dcterms:W3CDTF">2021-10-11T11:21:58Z</dcterms:modified>
</cp:coreProperties>
</file>