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Location and career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choice between two or more possibilities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find out more by reading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environment of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jobs that last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at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jobs requiring less than 35-40 hours a week, depending on the employer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 and career information</dc:title>
  <dcterms:created xsi:type="dcterms:W3CDTF">2021-10-11T11:22:47Z</dcterms:created>
  <dcterms:modified xsi:type="dcterms:W3CDTF">2021-10-11T11:22:47Z</dcterms:modified>
</cp:coreProperties>
</file>