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Location of Major 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Connects with the clavicle and scapula to make the shoulder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middle layer of bones, found in your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thicker of the two bones found in your lower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layer of bones in your hand, found at the wrist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last layer of bones, found in your hands and your feet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Protects your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correct name for your 'collar bone'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correct term for your 'skull'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bone helps the knee joint to function efficiently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flat bone that the ribs connect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Location of Major bones</dc:title>
  <dcterms:created xsi:type="dcterms:W3CDTF">2021-10-11T11:22:38Z</dcterms:created>
  <dcterms:modified xsi:type="dcterms:W3CDTF">2021-10-11T11:22:38Z</dcterms:modified>
</cp:coreProperties>
</file>