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Location of Next Clue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Vegas home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Sweet treat I bring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Card game we go out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favortie thing from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fondest memory of Vegas was the _ with a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White liquid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porky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Our first outing, and your dink of choice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like it when I crack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private get away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Mondays in Barneveld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Friday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not your dracula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Beans Beans the magical fruit, what is your magic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Resturant you took me to for my Birthday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 I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newest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like to do it, I am terrible 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Common phrase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 of Next Clue</dc:title>
  <dcterms:created xsi:type="dcterms:W3CDTF">2021-10-11T11:22:18Z</dcterms:created>
  <dcterms:modified xsi:type="dcterms:W3CDTF">2021-10-11T11:22:18Z</dcterms:modified>
</cp:coreProperties>
</file>