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Location of major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phalanges    </w:t>
      </w:r>
      <w:r>
        <w:t xml:space="preserve">   metacarpals    </w:t>
      </w:r>
      <w:r>
        <w:t xml:space="preserve">   carpels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sternum    </w:t>
      </w:r>
      <w:r>
        <w:t xml:space="preserve">   ribs    </w:t>
      </w:r>
      <w:r>
        <w:t xml:space="preserve">   vertebrae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major bones</dc:title>
  <dcterms:created xsi:type="dcterms:W3CDTF">2021-10-11T11:21:38Z</dcterms:created>
  <dcterms:modified xsi:type="dcterms:W3CDTF">2021-10-11T11:21:38Z</dcterms:modified>
</cp:coreProperties>
</file>