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Locational Prefixes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outside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in, into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behind, backward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beneath, less than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within, in, inner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between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after, behind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near, alongside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below, beneath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surrounding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outside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apart, away from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before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back,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before, forward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away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above, upper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within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beyond,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toward, near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above, upon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across,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before; forward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Locational Prefixes</dc:title>
  <dcterms:created xsi:type="dcterms:W3CDTF">2021-10-11T11:22:36Z</dcterms:created>
  <dcterms:modified xsi:type="dcterms:W3CDTF">2021-10-11T11:22:36Z</dcterms:modified>
</cp:coreProperties>
</file>