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people pay to sleep when they visit a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people pay to watch films.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people learn and are interested by looking at objects and displays.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children can play outside.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buses start and end their journeys.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people can send letters and parcels.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very middle of a 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people pay to sleep when they visit a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people can read and borrow books, or study.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people buy food, drink and things for the house.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Locations</dc:title>
  <dcterms:created xsi:type="dcterms:W3CDTF">2021-10-11T11:22:44Z</dcterms:created>
  <dcterms:modified xsi:type="dcterms:W3CDTF">2021-10-11T11:22:44Z</dcterms:modified>
</cp:coreProperties>
</file>