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Locations and Directions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anatomical position – person is lying 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anatomical position – Something close to the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anatomical position – person is 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the head, the first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anatomical position - behind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anatomical position – moving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 dividing the body from top to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far away from a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anatomical position -in front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anatomical position – Movement toward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plane in the center and divides the body into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anatomical position – towards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 dividing the body from front to back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anatomical position – towards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anatomical position – towards the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Locations and Directions of the human body</dc:title>
  <dcterms:created xsi:type="dcterms:W3CDTF">2021-10-11T11:22:51Z</dcterms:created>
  <dcterms:modified xsi:type="dcterms:W3CDTF">2021-10-11T11:22:51Z</dcterms:modified>
</cp:coreProperties>
</file>