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LockDown: Escape from Furnace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entertain with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very strongly felt;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punishment or fate that someone deserves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, a slender threadlike appendage that stretches out around any suitable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separated from or existing without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hindquarter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strongly felt;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experience involving the apparent perception of something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loud to make it impossible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, a word or phrase that is repeated often or that expresses someone's basic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smelling extremely unpleasant; offensive or nauseating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climb awkwardly or with difficulty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LockDown: Escape from Furnace Vocabulary Words</dc:title>
  <dcterms:created xsi:type="dcterms:W3CDTF">2021-10-20T03:31:34Z</dcterms:created>
  <dcterms:modified xsi:type="dcterms:W3CDTF">2021-10-20T03:31:34Z</dcterms:modified>
</cp:coreProperties>
</file>