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Depressing    </w:t>
      </w:r>
      <w:r>
        <w:t xml:space="preserve">   BBQ    </w:t>
      </w:r>
      <w:r>
        <w:t xml:space="preserve">   two metres    </w:t>
      </w:r>
      <w:r>
        <w:t xml:space="preserve">   coronavirus    </w:t>
      </w:r>
      <w:r>
        <w:t xml:space="preserve">   clapping    </w:t>
      </w:r>
      <w:r>
        <w:t xml:space="preserve">   key workers    </w:t>
      </w:r>
      <w:r>
        <w:t xml:space="preserve">   bored    </w:t>
      </w:r>
      <w:r>
        <w:t xml:space="preserve">   sick    </w:t>
      </w:r>
      <w:r>
        <w:t xml:space="preserve">   home schooling    </w:t>
      </w:r>
      <w:r>
        <w:t xml:space="preserve">   distance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 Word Search</dc:title>
  <dcterms:created xsi:type="dcterms:W3CDTF">2021-10-11T11:22:15Z</dcterms:created>
  <dcterms:modified xsi:type="dcterms:W3CDTF">2021-10-11T11:22:15Z</dcterms:modified>
</cp:coreProperties>
</file>