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Lock and 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Cora's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Reggie is known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Ruby's old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necklace Ruby always wears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Nate's mom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Ruby's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Ruby's tutor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Ruby's new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college that mailed Ruby a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Ruby's principle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Jamie and Cora's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Nate's ex-girlfriend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time Ruby and Nate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Jamie is building in the backyard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new school Ruby attends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Ruby's new neighborhood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Cora's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Ruby's "ex-boyfriend"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Nate's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sport Nate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Ruby's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Harriet's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Ruby's ex-best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on Nate's sweatshirt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Ruby's previous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Ruby's first assignment at Perkins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Main Character's 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old school Ruby went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Ruby's last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 and Key</dc:title>
  <dcterms:created xsi:type="dcterms:W3CDTF">2021-10-11T11:21:32Z</dcterms:created>
  <dcterms:modified xsi:type="dcterms:W3CDTF">2021-10-11T11:21:32Z</dcterms:modified>
</cp:coreProperties>
</file>