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 and key + Induced fit hypothosis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enzymes lower the _______ energy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reaction when the substrate is broken in to smaller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energy do enzymes and substrate molecules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the active site is________ to the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lock and key hypothesis, what kind of bonds form between the substrate molecule and the active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formed when a enzyme and substrate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_h_______interactions bind the substrate molecule to the enzyme's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structure of the enzyme's active site allows the substrate to fit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mane of the reaction when the product is built into a larger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Subtle changes of shape happen to the side chains of the ____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induced fit- the presence of a substrate molecule near an enzyme____ a shape change in the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Induced-fit hypothesis suggests that an enzyme is a ________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 and key + Induced fit hypothosis</dc:title>
  <dcterms:created xsi:type="dcterms:W3CDTF">2021-10-11T11:22:30Z</dcterms:created>
  <dcterms:modified xsi:type="dcterms:W3CDTF">2021-10-11T11:22:30Z</dcterms:modified>
</cp:coreProperties>
</file>