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Lock down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fortnite    </w:t>
      </w:r>
      <w:r>
        <w:t xml:space="preserve">   elephant    </w:t>
      </w:r>
      <w:r>
        <w:t xml:space="preserve">   dolphin    </w:t>
      </w:r>
      <w:r>
        <w:t xml:space="preserve">   truck    </w:t>
      </w:r>
      <w:r>
        <w:t xml:space="preserve">   car    </w:t>
      </w:r>
      <w:r>
        <w:t xml:space="preserve">   beach    </w:t>
      </w:r>
      <w:r>
        <w:t xml:space="preserve">   rain    </w:t>
      </w:r>
      <w:r>
        <w:t xml:space="preserve">   candle    </w:t>
      </w:r>
      <w:r>
        <w:t xml:space="preserve">   flower    </w:t>
      </w:r>
      <w:r>
        <w:t xml:space="preserve">   clouds    </w:t>
      </w:r>
      <w:r>
        <w:t xml:space="preserve">   astronaut    </w:t>
      </w:r>
      <w:r>
        <w:t xml:space="preserve">   tama    </w:t>
      </w:r>
      <w:r>
        <w:t xml:space="preserve">   minecraft    </w:t>
      </w:r>
      <w:r>
        <w:t xml:space="preserve">   positive    </w:t>
      </w:r>
      <w:r>
        <w:t xml:space="preserve">   happy    </w:t>
      </w:r>
      <w:r>
        <w:t xml:space="preserve">   wahine    </w:t>
      </w:r>
      <w:r>
        <w:t xml:space="preserve">   dog    </w:t>
      </w:r>
      <w:r>
        <w:t xml:space="preserve">   kaiako    </w:t>
      </w:r>
      <w:r>
        <w:t xml:space="preserve">   emotions    </w:t>
      </w:r>
      <w:r>
        <w:t xml:space="preserve">   respect    </w:t>
      </w:r>
      <w:r>
        <w:t xml:space="preserve">   resilience    </w:t>
      </w:r>
      <w:r>
        <w:t xml:space="preserve">   house    </w:t>
      </w:r>
      <w:r>
        <w:t xml:space="preserve">   sun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Lock down Fun</dc:title>
  <dcterms:created xsi:type="dcterms:W3CDTF">2021-10-11T11:23:07Z</dcterms:created>
  <dcterms:modified xsi:type="dcterms:W3CDTF">2021-10-11T11:23:07Z</dcterms:modified>
</cp:coreProperties>
</file>